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书名：低/零相关区理论与扩频通信系统序列设计</w:t>
      </w:r>
    </w:p>
    <w:p>
      <w:r>
        <w:t>作者：唐小虎著</w:t>
      </w:r>
    </w:p>
    <w:p>
      <w:r>
        <w:t>出版社：成都:西南交通大学出版社,2006.05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低/零相关区理论与扩频通信系统序列设计 评论地址：https://www.jiaokey.com/book/detail/11642563.html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