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生态悖论  对人类社会经济活动的反思</w:t>
      </w:r>
    </w:p>
    <w:p>
      <w:r>
        <w:rPr>
          <w:rFonts w:ascii="宋体" w:hAnsi="宋体" w:eastAsia="宋体"/>
          <w:sz w:val="24"/>
        </w:rPr>
        <w:t>贺建林著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生态悖论  对人类社会经济活动的反思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贺建林著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本书出售、求购地址：https://www.jiaokey.com/book/detail/11642552.html</w:t>
      </w:r>
    </w:p>
    <w:p>
      <w:r>
        <w:t>更多相关图书推荐：https://www.jiaokey.com</w:t>
      </w:r>
    </w:p>
    <w:p>
      <w:r>
        <w:t>贺建林著 其他作品：https://www.jiaokey.com/tag/贺建林著.html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关键词搜索：https://www.jiaokey.com/tag/生态悖论  对人类社会经济活动的反思.html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