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书名：家常炒时蔬</w:t>
      </w:r>
    </w:p>
    <w:p>
      <w:r>
        <w:t>作者：《现代人·大众美食系列》编写组编</w:t>
      </w:r>
    </w:p>
    <w:p>
      <w:r>
        <w:t>出版社：北京:中国轻工业出版社,2006.08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家常炒时蔬 评论地址：https://www.jiaokey.com/book/detail/11642538.html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