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书名：说泉  修订版</w:t>
      </w:r>
    </w:p>
    <w:p>
      <w:r>
        <w:t>作者：阮浩耕主编；张科著</w:t>
      </w:r>
    </w:p>
    <w:p>
      <w:r>
        <w:t>出版社：杭州:浙江摄影出版社,2006.04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说泉  修订版 评论地址：https://www.jiaokey.com/book/detail/11642499.html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