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预防艾滋病母婴传播的理论与实践</w:t>
      </w:r>
    </w:p>
    <w:p>
      <w:r>
        <w:rPr>
          <w:rFonts w:ascii="宋体" w:hAnsi="宋体" w:eastAsia="宋体"/>
          <w:sz w:val="24"/>
        </w:rPr>
        <w:t>陶茂萱，王临虹主编；中国疾病预防控制中心，联合国儿童基金会编著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预防艾滋病母婴传播的理论与实践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陶茂萱，王临虹主编；中国疾病预防控制中心，联合国儿童基金会编著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本书出售、求购地址：https://www.jiaokey.com/book/detail/11642433.html</w:t>
      </w:r>
    </w:p>
    <w:p>
      <w:r>
        <w:t>更多相关图书推荐：https://www.jiaokey.com</w:t>
      </w:r>
    </w:p>
    <w:p>
      <w:r>
        <w:t>陶茂萱，王临虹主编；中国疾病预防控制中心，联合国儿童基金会编著 其他作品：https://www.jiaokey.com/tag/陶茂萱，王临虹主编；中国疾病预防控制中心，联合国儿童基金会编著.html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关键词搜索：https://www.jiaokey.com/tag/预防艾滋病母婴传播的理论与实践.html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