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机动车安全技术检验基础讲座  专业篇</w:t>
      </w:r>
    </w:p>
    <w:p>
      <w:r>
        <w:rPr>
          <w:rFonts w:ascii="宋体" w:hAnsi="宋体" w:eastAsia="宋体"/>
          <w:sz w:val="24"/>
        </w:rPr>
        <w:t>纪正昆主编；国家质量监督检验检疫总局产品质量监督司编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机动车安全技术检验基础讲座  专业篇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纪正昆主编；国家质量监督检验检疫总局产品质量监督司编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本书出售、求购地址：https://www.jiaokey.com/book/detail/11642414.html</w:t>
      </w:r>
    </w:p>
    <w:p>
      <w:r>
        <w:t>更多相关图书推荐：https://www.jiaokey.com</w:t>
      </w:r>
    </w:p>
    <w:p>
      <w:r>
        <w:t>纪正昆主编；国家质量监督检验检疫总局产品质量监督司编 其他作品：https://www.jiaokey.com/tag/纪正昆主编；国家质量监督检验检疫总局产品质量监督司编.html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关键词搜索：https://www.jiaokey.com/tag/机动车安全技术检验基础讲座  专业篇.html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