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书名：新手开车宝典</w:t>
      </w:r>
    </w:p>
    <w:p>
      <w:r>
        <w:t>作者：《新手开车宝典》编写组编</w:t>
      </w:r>
    </w:p>
    <w:p>
      <w:r>
        <w:t>出版社：长沙：湖南科学技术出版社</w:t>
      </w:r>
    </w:p>
    <w:p>
      <w:r>
        <w:t>出版日期：2006.06</w:t>
      </w:r>
    </w:p>
    <w:p>
      <w:r>
        <w:t>总页数：272</w:t>
      </w:r>
    </w:p>
    <w:p>
      <w:r>
        <w:t>更多请访问教客网: www.jiaokey.com</w:t>
      </w:r>
    </w:p>
    <w:p>
      <w:r>
        <w:t>新手开车宝典 评论地址：https://www.jiaokey.com/book/detail/11642407.html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