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桑塔纳、捷达系列轿车底盘维修368问</w:t>
      </w:r>
    </w:p>
    <w:p>
      <w:r>
        <w:rPr>
          <w:rFonts w:ascii="宋体" w:hAnsi="宋体" w:eastAsia="宋体"/>
          <w:sz w:val="24"/>
        </w:rPr>
        <w:t>刘文举主编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桑塔纳、捷达系列轿车底盘维修368问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本书出售、求购地址：https://www.jiaokey.com/book/detail/11642348.html</w:t>
      </w:r>
    </w:p>
    <w:p>
      <w:r>
        <w:t>更多相关图书推荐：https://www.jiaokey.com</w:t>
      </w:r>
    </w:p>
    <w:p>
      <w:r>
        <w:t>刘文举主编 其他作品：https://www.jiaokey.com/tag/刘文举主编.html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关键词搜索：https://www.jiaokey.com/tag/桑塔纳、捷达系列轿车底盘维修368问.html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