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英汉灾害管理相关基本术语集</w:t>
      </w:r>
    </w:p>
    <w:p>
      <w:r>
        <w:rPr>
          <w:rFonts w:ascii="宋体" w:hAnsi="宋体" w:eastAsia="宋体"/>
          <w:sz w:val="24"/>
        </w:rPr>
        <w:t>黎益仕等编译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英汉灾害管理相关基本术语集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黎益仕等编译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本书出售、求购地址：https://www.jiaokey.com/book/detail/11642342.html</w:t>
      </w:r>
    </w:p>
    <w:p>
      <w:r>
        <w:t>更多相关图书推荐：https://www.jiaokey.com</w:t>
      </w:r>
    </w:p>
    <w:p>
      <w:r>
        <w:t>黎益仕等编译 其他作品：https://www.jiaokey.com/tag/黎益仕等编译.html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关键词搜索：https://www.jiaokey.com/tag/英汉灾害管理相关基本术语集.html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