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书名：建筑材料学习指导</w:t>
      </w:r>
    </w:p>
    <w:p>
      <w:r>
        <w:t>作者：李固华，何川祥，杨彦克主编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总页数：90</w:t>
      </w:r>
    </w:p>
    <w:p>
      <w:r>
        <w:t>更多请访问教客网: www.jiaokey.com</w:t>
      </w:r>
    </w:p>
    <w:p>
      <w:r>
        <w:t>建筑材料学习指导 评论地址：https://www.jiaokey.com/book/detail/11642332.html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