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书名：专业音响设备与系统  电路原理及故障诊断技术</w:t>
      </w:r>
    </w:p>
    <w:p>
      <w:r>
        <w:t>作者：彭妙颜编著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总页数：367</w:t>
      </w:r>
    </w:p>
    <w:p>
      <w:r>
        <w:t>更多请访问教客网: www.jiaokey.com</w:t>
      </w:r>
    </w:p>
    <w:p>
      <w:r>
        <w:t>专业音响设备与系统  电路原理及故障诊断技术 评论地址：https://www.jiaokey.com/book/detail/11642329.html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