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摇啊摇，宝宝咧嘴笑  哺乳期  0-1岁</w:t>
      </w:r>
    </w:p>
    <w:p>
      <w:r>
        <w:rPr>
          <w:rFonts w:ascii="宋体" w:hAnsi="宋体" w:eastAsia="宋体"/>
          <w:sz w:val="24"/>
        </w:rPr>
        <w:t>谭地洲，王艳主编；吴鹤编者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摇啊摇，宝宝咧嘴笑  哺乳期  0-1岁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谭地洲，王艳主编；吴鹤编者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本书出售、求购地址：https://www.jiaokey.com/book/detail/11642312.html</w:t>
      </w:r>
    </w:p>
    <w:p>
      <w:r>
        <w:t>更多相关图书推荐：https://www.jiaokey.com</w:t>
      </w:r>
    </w:p>
    <w:p>
      <w:r>
        <w:t>谭地洲，王艳主编；吴鹤编者 其他作品：https://www.jiaokey.com/tag/谭地洲，王艳主编；吴鹤编者.html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关键词搜索：https://www.jiaokey.com/tag/摇啊摇，宝宝咧嘴笑  哺乳期  0-1岁.html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