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新世纪高职高专实用规划教材  建筑力学  下</w:t>
      </w:r>
    </w:p>
    <w:p>
      <w:r>
        <w:rPr>
          <w:rFonts w:ascii="宋体" w:hAnsi="宋体" w:eastAsia="宋体"/>
          <w:sz w:val="24"/>
        </w:rPr>
        <w:t>张毅主编；董桂花，徐继忠，潘立常副主编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新世纪高职高专实用规划教材  建筑力学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张毅主编；董桂花，徐继忠，潘立常副主编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本书出售、求购地址：https://www.jiaokey.com/book/detail/11642282.html</w:t>
      </w:r>
    </w:p>
    <w:p>
      <w:r>
        <w:t>更多相关图书推荐：https://www.jiaokey.com</w:t>
      </w:r>
    </w:p>
    <w:p>
      <w:r>
        <w:t>张毅主编；董桂花，徐继忠，潘立常副主编 其他作品：https://www.jiaokey.com/tag/张毅主编；董桂花，徐继忠，潘立常副主编.html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关键词搜索：https://www.jiaokey.com/tag/新世纪高职高专实用规划教材  建筑力学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