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联合国纪事  第42卷  第3期  2005年9-11月</w:t>
      </w:r>
    </w:p>
    <w:p>
      <w:r>
        <w:rPr>
          <w:rFonts w:ascii="宋体" w:hAnsi="宋体" w:eastAsia="宋体"/>
          <w:sz w:val="24"/>
        </w:rPr>
        <w:t>拉姆·达摩达兰主编；霍斯特·鲁奇撰稿/编辑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联合国纪事  第42卷  第3期  2005年9-11月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拉姆·达摩达兰主编；霍斯特·鲁奇撰稿/编辑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本书出售、求购地址：https://www.jiaokey.com/book/detail/11642276.html</w:t>
      </w:r>
    </w:p>
    <w:p>
      <w:r>
        <w:t>更多相关图书推荐：https://www.jiaokey.com</w:t>
      </w:r>
    </w:p>
    <w:p>
      <w:r>
        <w:t>拉姆·达摩达兰主编；霍斯特·鲁奇撰稿/编辑 其他作品：https://www.jiaokey.com/tag/拉姆·达摩达兰主编；霍斯特·鲁奇撰稿/编辑.html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关键词搜索：https://www.jiaokey.com/tag/联合国纪事  第42卷  第3期  2005年9-11月.html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