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书名：周易卦爻辞研究</w:t>
      </w:r>
    </w:p>
    <w:p>
      <w:r>
        <w:t>作者：朱汉民丛书主编；兰甲云著</w:t>
      </w:r>
    </w:p>
    <w:p>
      <w:r>
        <w:t>出版社：长沙:湖南大学出版社,2006.06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周易卦爻辞研究 评论地址：https://www.jiaokey.com/book/detail/11642227.html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