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书名：出纳入门7日通</w:t>
      </w:r>
    </w:p>
    <w:p>
      <w:r>
        <w:t>作者：黄雅雯编著</w:t>
      </w:r>
    </w:p>
    <w:p>
      <w:r>
        <w:t>出版社：北京：京华出版社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出纳入门7日通 评论地址：https://www.jiaokey.com/book/detail/11642222.html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