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书名：礼仪天下  像绅士一样行为与做事</w:t>
      </w:r>
    </w:p>
    <w:p>
      <w:r>
        <w:t>作者：（美）索菲娅·约翰著；顾大僖译</w:t>
      </w:r>
    </w:p>
    <w:p>
      <w:r>
        <w:t>出版社：北京：中国言实出版社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礼仪天下  像绅士一样行为与做事 评论地址：https://www.jiaokey.com/book/detail/11642209.html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