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书名：宁波与日本经济文化交流史</w:t>
      </w:r>
    </w:p>
    <w:p>
      <w:r>
        <w:t>作者：王慕民，张伟，何灿浩著</w:t>
      </w:r>
    </w:p>
    <w:p>
      <w:r>
        <w:t>出版社：北京：海洋出版社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宁波与日本经济文化交流史 评论地址：https://www.jiaokey.com/book/detail/11642204.html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