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企业内的员工激励与合作机制  博弈论方法</w:t>
      </w:r>
    </w:p>
    <w:p>
      <w:r>
        <w:rPr>
          <w:rFonts w:ascii="宋体" w:hAnsi="宋体" w:eastAsia="宋体"/>
          <w:sz w:val="24"/>
        </w:rPr>
        <w:t>张朝孝，蒲勇健著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企业内的员工激励与合作机制  博弈论方法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张朝孝，蒲勇健著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本书出售、求购地址：https://www.jiaokey.com/book/detail/11642190.html</w:t>
      </w:r>
    </w:p>
    <w:p>
      <w:r>
        <w:t>更多相关图书推荐：https://www.jiaokey.com</w:t>
      </w:r>
    </w:p>
    <w:p>
      <w:r>
        <w:t>张朝孝，蒲勇健著 其他作品：https://www.jiaokey.com/tag/张朝孝，蒲勇健著.html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关键词搜索：https://www.jiaokey.com/tag/企业内的员工激励与合作机制  博弈论方法.html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