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企业经营者绩效评价方法与激励机制设计</w:t>
      </w:r>
    </w:p>
    <w:p>
      <w:r>
        <w:rPr>
          <w:rFonts w:ascii="宋体" w:hAnsi="宋体" w:eastAsia="宋体"/>
          <w:sz w:val="24"/>
        </w:rPr>
        <w:t>朱火弟，蒲勇健著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企业经营者绩效评价方法与激励机制设计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朱火弟，蒲勇健著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本书出售、求购地址：https://www.jiaokey.com/book/detail/11642189.html</w:t>
      </w:r>
    </w:p>
    <w:p>
      <w:r>
        <w:t>更多相关图书推荐：https://www.jiaokey.com</w:t>
      </w:r>
    </w:p>
    <w:p>
      <w:r>
        <w:t>朱火弟，蒲勇健著 其他作品：https://www.jiaokey.com/tag/朱火弟，蒲勇健著.html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关键词搜索：https://www.jiaokey.com/tag/企业经营者绩效评价方法与激励机制设计.html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