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由MLS到RELS 一支书写房地产销售理论的神来之笔</w:t>
      </w:r>
    </w:p>
    <w:p>
      <w:r>
        <w:rPr>
          <w:rFonts w:ascii="宋体" w:hAnsi="宋体" w:eastAsia="宋体"/>
          <w:sz w:val="24"/>
        </w:rPr>
        <w:t>王建中，供源，寒霓执笔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由MLS到RELS 一支书写房地产销售理论的神来之笔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王建中，供源，寒霓执笔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本书出售、求购地址：https://www.jiaokey.com/book/detail/11642161.html</w:t>
      </w:r>
    </w:p>
    <w:p>
      <w:r>
        <w:t>更多相关图书推荐：https://www.jiaokey.com</w:t>
      </w:r>
    </w:p>
    <w:p>
      <w:r>
        <w:t>王建中，供源，寒霓执笔 其他作品：https://www.jiaokey.com/tag/王建中，供源，寒霓执笔.html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关键词搜索：https://www.jiaokey.com/tag/由MLS到RELS 一支书写房地产销售理论的神来之笔.html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