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中国制度变迁的案例研究  第5集  浙江卷</w:t>
      </w:r>
    </w:p>
    <w:p>
      <w:r>
        <w:rPr>
          <w:rFonts w:ascii="宋体" w:hAnsi="宋体" w:eastAsia="宋体"/>
          <w:sz w:val="24"/>
        </w:rPr>
        <w:t>张曙光  金祥荣主编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中国制度变迁的案例研究  第5集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  金祥荣主编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本书出售、求购地址：https://www.jiaokey.com/book/detail/11642160.html</w:t>
      </w:r>
    </w:p>
    <w:p>
      <w:r>
        <w:t>更多相关图书推荐：https://www.jiaokey.com</w:t>
      </w:r>
    </w:p>
    <w:p>
      <w:r>
        <w:t>张曙光  金祥荣主编 其他作品：https://www.jiaokey.com/tag/张曙光  金祥荣主编.html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关键词搜索：https://www.jiaokey.com/tag/中国制度变迁的案例研究  第5集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