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天下浙商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天下浙商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访问记 地点: 浙江省 年代: 现代) 企业家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本书出售、求购地址：https://www.jiaokey.com/book/detail/11642149.html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关键词搜索：https://www.jiaokey.com/tag/企业家(学科: 访问记 地点: 浙江省 年代: 现代) 企业家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