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党旗下的心声  著名革命英烈遗言、遗诗、遗文选</w:t>
      </w:r>
    </w:p>
    <w:p>
      <w:r>
        <w:rPr>
          <w:rFonts w:ascii="宋体" w:hAnsi="宋体" w:eastAsia="宋体"/>
          <w:sz w:val="24"/>
        </w:rPr>
        <w:t>上海市龙华烈士陵园（龙华烈士纪念馆）编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党旗下的心声  著名革命英烈遗言、遗诗、遗文选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上海市龙华烈士陵园（龙华烈士纪念馆）编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本书出售、求购地址：https://www.jiaokey.com/book/detail/11642138.html</w:t>
      </w:r>
    </w:p>
    <w:p>
      <w:r>
        <w:t>更多相关图书推荐：https://www.jiaokey.com</w:t>
      </w:r>
    </w:p>
    <w:p>
      <w:r>
        <w:t>上海市龙华烈士陵园（龙华烈士纪念馆）编 其他作品：https://www.jiaokey.com/tag/上海市龙华烈士陵园（龙华烈士纪念馆）编.html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关键词搜索：https://www.jiaokey.com/tag/革命烈士-中国-文集.html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