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  新实践  江苏质量技术监督优秀论文集</w:t>
      </w:r>
    </w:p>
    <w:p>
      <w:r>
        <w:rPr>
          <w:rFonts w:ascii="宋体" w:hAnsi="宋体" w:eastAsia="宋体"/>
          <w:sz w:val="24"/>
        </w:rPr>
        <w:t>夏鸣主编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  新实践  江苏质量技术监督优秀论文集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产品质量(学科: 质量管理 学科: 江苏省) 企业管理(学科: 技术管理 学科: 江苏省) 产品质量 质量管理 企业管理 技术管理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本书出售、求购地址：https://www.jiaokey.com/book/detail/11642135.html</w:t>
      </w:r>
    </w:p>
    <w:p>
      <w:r>
        <w:t>更多相关图书推荐：https://www.jiaokey.com</w:t>
      </w:r>
    </w:p>
    <w:p>
      <w:r>
        <w:t>夏鸣主编 其他作品：https://www.jiaokey.com/tag/夏鸣主编.html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关键词搜索：https://www.jiaokey.com/tag/产品质量(学科: 质量管理 学科: 江苏省) 企业管理(学科: 技术管理 学科: 江苏省) 产品质量 质量管理 企业管理 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