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书名：核电群堆管理模式下的公司治理与财务、会计问题研究</w:t>
      </w:r>
    </w:p>
    <w:p>
      <w:r>
        <w:t>作者：张启波，岳林康等著</w:t>
      </w:r>
    </w:p>
    <w:p>
      <w:r>
        <w:t>出版社：北京:中国财政经济出版社,2006.05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核电群堆管理模式下的公司治理与财务、会计问题研究 评论地址：https://www.jiaokey.com/book/detail/11642114.html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