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债权法原理·规则·案例</w:t>
      </w:r>
    </w:p>
    <w:p>
      <w:r>
        <w:rPr>
          <w:rFonts w:ascii="宋体" w:hAnsi="宋体" w:eastAsia="宋体"/>
          <w:sz w:val="24"/>
        </w:rPr>
        <w:t>潘修平，杨学波，邓晓光，徐颖编著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潘修平，杨学波，邓晓光，徐颖编著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本书出售、求购地址：https://www.jiaokey.com/book/detail/11642082.html</w:t>
      </w:r>
    </w:p>
    <w:p>
      <w:r>
        <w:t>更多相关图书推荐：https://www.jiaokey.com</w:t>
      </w:r>
    </w:p>
    <w:p>
      <w:r>
        <w:t>潘修平，杨学波，邓晓光，徐颖编著 其他作品：https://www.jiaokey.com/tag/潘修平，杨学波，邓晓光，徐颖编著.html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关键词搜索：https://www.jiaokey.com/tag/债权法原理·规则·案例.html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