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乡镇财政与政权关联研究</w:t>
      </w:r>
    </w:p>
    <w:p>
      <w:r>
        <w:rPr>
          <w:rFonts w:ascii="宋体" w:hAnsi="宋体" w:eastAsia="宋体"/>
          <w:sz w:val="24"/>
        </w:rPr>
        <w:t>刘汉屏，李春根著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乡镇财政与政权关联研究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刘汉屏，李春根著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本书出售、求购地址：https://www.jiaokey.com/book/detail/11642066.html</w:t>
      </w:r>
    </w:p>
    <w:p>
      <w:r>
        <w:t>更多相关图书推荐：https://www.jiaokey.com</w:t>
      </w:r>
    </w:p>
    <w:p>
      <w:r>
        <w:t>刘汉屏，李春根著 其他作品：https://www.jiaokey.com/tag/刘汉屏，李春根著.html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关键词搜索：https://www.jiaokey.com/tag/乡镇财政与政权关联研究.html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