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战略投资的实物期权观</w:t>
      </w:r>
    </w:p>
    <w:p>
      <w:r>
        <w:rPr>
          <w:rFonts w:ascii="宋体" w:hAnsi="宋体" w:eastAsia="宋体"/>
          <w:sz w:val="24"/>
        </w:rPr>
        <w:t>陈元志，夏健明著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战略投资的实物期权观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陈元志，夏健明著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本书出售、求购地址：https://www.jiaokey.com/book/detail/11642065.html</w:t>
      </w:r>
    </w:p>
    <w:p>
      <w:r>
        <w:t>更多相关图书推荐：https://www.jiaokey.com</w:t>
      </w:r>
    </w:p>
    <w:p>
      <w:r>
        <w:t>陈元志，夏健明著 其他作品：https://www.jiaokey.com/tag/陈元志，夏健明著.html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关键词搜索：https://www.jiaokey.com/tag/战略投资的实物期权观.html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