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书名：公共管理与治理</w:t>
      </w:r>
    </w:p>
    <w:p>
      <w:r>
        <w:t>作者：托尼·鲍法德，爱尔克·劳夫勒编；孙迎春译</w:t>
      </w:r>
    </w:p>
    <w:p>
      <w:r>
        <w:t>出版社：北京：国家行政学院出版社</w:t>
      </w:r>
    </w:p>
    <w:p>
      <w:r>
        <w:t>出版日期：2006.01</w:t>
      </w:r>
    </w:p>
    <w:p>
      <w:r>
        <w:t>总页数：252</w:t>
      </w:r>
    </w:p>
    <w:p>
      <w:r>
        <w:t>更多请访问教客网: www.jiaokey.com</w:t>
      </w:r>
    </w:p>
    <w:p>
      <w:r>
        <w:t>公共管理与治理 评论地址：https://www.jiaokey.com/book/detail/11642059.html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