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书名：云南省纪念郑和下西洋六百周年活动文集</w:t>
      </w:r>
    </w:p>
    <w:p>
      <w:r>
        <w:t>作者：郑明主编；云南省人民政府新闻办公室编</w:t>
      </w:r>
    </w:p>
    <w:p>
      <w:r>
        <w:t>出版社：昆明：云南科学技术出版社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云南省纪念郑和下西洋六百周年活动文集 评论地址：https://www.jiaokey.com/book/detail/11642058.html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