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毛泽东评点历代名家词赏析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毛泽东评点历代名家词赏析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本书出售、求购地址：https://www.jiaokey.com/book/detail/11642033.html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关键词搜索：https://www.jiaokey.com/tag/毛泽东评点历代名家词赏析.html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