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书名：江西省红色旅游景区  点  导游词精粹</w:t>
      </w:r>
    </w:p>
    <w:p>
      <w:r>
        <w:t>作者：《江西省红色旅游景区（点）导游词精粹》编委会编</w:t>
      </w:r>
    </w:p>
    <w:p>
      <w:r>
        <w:t>出版社：北京：中央文献出版社</w:t>
      </w:r>
    </w:p>
    <w:p>
      <w:r>
        <w:t>出版日期：2006.04</w:t>
      </w:r>
    </w:p>
    <w:p>
      <w:r>
        <w:t>总页数：311</w:t>
      </w:r>
    </w:p>
    <w:p>
      <w:r>
        <w:t>更多请访问教客网: www.jiaokey.com</w:t>
      </w:r>
    </w:p>
    <w:p>
      <w:r>
        <w:t>江西省红色旅游景区  点  导游词精粹 评论地址：https://www.jiaokey.com/book/detail/11642026.html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