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最新基层工会干部工作业务指导用书  企事业单位怎样召开职工代表大会与会员代表大会</w:t>
      </w:r>
    </w:p>
    <w:p>
      <w:r>
        <w:rPr>
          <w:rFonts w:ascii="宋体" w:hAnsi="宋体" w:eastAsia="宋体"/>
          <w:sz w:val="24"/>
        </w:rPr>
        <w:t>王持栋编著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最新基层工会干部工作业务指导用书  企事业单位怎样召开职工代表大会与会员代表大会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本书出售、求购地址：https://www.jiaokey.com/book/detail/11642021.html</w:t>
      </w:r>
    </w:p>
    <w:p>
      <w:r>
        <w:t>更多相关图书推荐：https://www.jiaokey.com</w:t>
      </w:r>
    </w:p>
    <w:p>
      <w:r>
        <w:t>王持栋编著 其他作品：https://www.jiaokey.com/tag/王持栋编著.html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关键词搜索：https://www.jiaokey.com/tag/最新基层工会干部工作业务指导用书  企事业单位怎样召开职工代表大会与会员代表大会.html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