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书名：建设海峡西岸经济区  下编</w:t>
      </w:r>
    </w:p>
    <w:p>
      <w:r>
        <w:t>作者：中共福建省委宣传部，中共福建省委政策研究室编；荆福生主编；余则镜，邓本元，卢厚实副主编</w:t>
      </w:r>
    </w:p>
    <w:p>
      <w:r>
        <w:t>出版社：福州：福建人民出版社</w:t>
      </w:r>
    </w:p>
    <w:p>
      <w:r>
        <w:t>出版日期：2005.06</w:t>
      </w:r>
    </w:p>
    <w:p>
      <w:r>
        <w:t>总页数：422</w:t>
      </w:r>
    </w:p>
    <w:p>
      <w:r>
        <w:t>更多请访问教客网: www.jiaokey.com</w:t>
      </w:r>
    </w:p>
    <w:p>
      <w:r>
        <w:t>建设海峡西岸经济区  下编 评论地址：https://www.jiaokey.com/book/detail/11642020.html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