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转轨时期中越两国财政会计改革研究与实践：中越高校财经学术交流论文集</w:t>
      </w:r>
    </w:p>
    <w:p>
      <w:r>
        <w:rPr>
          <w:rFonts w:ascii="宋体" w:hAnsi="宋体" w:eastAsia="宋体"/>
          <w:sz w:val="24"/>
        </w:rPr>
        <w:t>蒙丽珍主编；李国淮，周英虎副主编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转轨时期中越两国财政会计改革研究与实践：中越高校财经学术交流论文集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蒙丽珍主编；李国淮，周英虎副主编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本书出售、求购地址：https://www.jiaokey.com/book/detail/11642018.html</w:t>
      </w:r>
    </w:p>
    <w:p>
      <w:r>
        <w:t>更多相关图书推荐：https://www.jiaokey.com</w:t>
      </w:r>
    </w:p>
    <w:p>
      <w:r>
        <w:t>蒙丽珍主编；李国淮，周英虎副主编 其他作品：https://www.jiaokey.com/tag/蒙丽珍主编；李国淮，周英虎副主编.html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关键词搜索：https://www.jiaokey.com/tag/转轨时期中越两国财政会计改革研究与实践：中越高校财经学术交流论文集.html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