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政府间税收竞争研究：基于中国实践的理论与经验分析</w:t>
      </w:r>
    </w:p>
    <w:p>
      <w:r>
        <w:rPr>
          <w:rFonts w:ascii="宋体" w:hAnsi="宋体" w:eastAsia="宋体"/>
          <w:sz w:val="24"/>
        </w:rPr>
        <w:t>周克清著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2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政府间税收竞争研究：基于中国实践的理论与经验分析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本书出售、求购地址：https://www.jiaokey.com/book/detail/11642000.html</w:t>
      </w:r>
    </w:p>
    <w:p>
      <w:r>
        <w:t>更多相关图书推荐：https://www.jiaokey.com</w:t>
      </w:r>
    </w:p>
    <w:p>
      <w:r>
        <w:t>周克清著 其他作品：https://www.jiaokey.com/tag/周克清著.html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关键词搜索：https://www.jiaokey.com/tag/税收管理-研究-中国.html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