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公司上市实务指南  公司境内及境外上市指导</w:t>
      </w:r>
    </w:p>
    <w:p>
      <w:r>
        <w:rPr>
          <w:rFonts w:ascii="宋体" w:hAnsi="宋体" w:eastAsia="宋体"/>
          <w:sz w:val="24"/>
        </w:rPr>
        <w:t>饶宏斌，曾燕著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公司上市实务指南  公司境内及境外上市指导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饶宏斌，曾燕著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证券交易－资本市场－世界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本书出售、求购地址：https://www.jiaokey.com/book/detail/11641999.html</w:t>
      </w:r>
    </w:p>
    <w:p>
      <w:r>
        <w:t>更多相关图书推荐：https://www.jiaokey.com</w:t>
      </w:r>
    </w:p>
    <w:p>
      <w:r>
        <w:t>饶宏斌，曾燕著 其他作品：https://www.jiaokey.com/tag/饶宏斌，曾燕著.html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关键词搜索：https://www.jiaokey.com/tag/证券交易－资本市场－世界.html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