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邰苎，尹春兰，程桢，郭晶，车亮编著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邰苎，尹春兰，程桢，郭晶，车亮编著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本书出售、求购地址：https://www.jiaokey.com/book/detail/11641986.html</w:t>
      </w:r>
    </w:p>
    <w:p>
      <w:r>
        <w:t>更多相关图书推荐：https://www.jiaokey.com</w:t>
      </w:r>
    </w:p>
    <w:p>
      <w:r>
        <w:t>邰苎，尹春兰，程桢，郭晶，车亮编著 其他作品：https://www.jiaokey.com/tag/邰苎，尹春兰，程桢，郭晶，车亮编著.html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