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书名：中国主产区粮食综合生产能力建设问题调研报告</w:t>
      </w:r>
    </w:p>
    <w:p>
      <w:r>
        <w:t>作者：段应碧，宋洪远主编</w:t>
      </w:r>
    </w:p>
    <w:p>
      <w:r>
        <w:t>出版社：北京:中国财政经济出版社,2005.09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中国主产区粮食综合生产能力建设问题调研报告 评论地址：https://www.jiaokey.com/book/detail/11641983.html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