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高绩效财务是如何打造的</w:t>
      </w:r>
    </w:p>
    <w:p>
      <w:r>
        <w:rPr>
          <w:rFonts w:ascii="宋体" w:hAnsi="宋体" w:eastAsia="宋体"/>
          <w:sz w:val="24"/>
        </w:rPr>
        <w:t>胡玉明，鲁海帆编著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高绩效财务是如何打造的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胡玉明，鲁海帆编著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本书出售、求购地址：https://www.jiaokey.com/book/detail/11641980.html</w:t>
      </w:r>
    </w:p>
    <w:p>
      <w:r>
        <w:t>更多相关图书推荐：https://www.jiaokey.com</w:t>
      </w:r>
    </w:p>
    <w:p>
      <w:r>
        <w:t>胡玉明，鲁海帆编著 其他作品：https://www.jiaokey.com/tag/胡玉明，鲁海帆编著.html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关键词搜索：https://www.jiaokey.com/tag/高绩效财务是如何打造的.html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