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蒙古族科学家</w:t>
      </w:r>
    </w:p>
    <w:p>
      <w:r>
        <w:rPr>
          <w:rFonts w:ascii="宋体" w:hAnsi="宋体" w:eastAsia="宋体"/>
          <w:sz w:val="24"/>
        </w:rPr>
        <w:t>张继霞，巴拉吉尼玛编著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张继霞，巴拉吉尼玛编著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蒙古族(学科: 科学家 学科: 列传 地点: 中国) 蒙古族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本书出售、求购地址：https://www.jiaokey.com/book/detail/11641977.html</w:t>
      </w:r>
    </w:p>
    <w:p>
      <w:r>
        <w:t>更多相关图书推荐：https://www.jiaokey.com</w:t>
      </w:r>
    </w:p>
    <w:p>
      <w:r>
        <w:t>张继霞，巴拉吉尼玛编著 其他作品：https://www.jiaokey.com/tag/张继霞，巴拉吉尼玛编著.html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关键词搜索：https://www.jiaokey.com/tag/蒙古族(学科: 科学家 学科: 列传 地点: 中国) 蒙古族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