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赵元任全集  第11卷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赵元任全集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本书出售、求购地址：https://www.jiaokey.com/book/detail/11641968.html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关键词搜索：https://www.jiaokey.com/tag/赵元任全集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