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中国机电大黄页2005  电工和电力设备采购大黄页</w:t>
      </w:r>
    </w:p>
    <w:p>
      <w:r>
        <w:rPr>
          <w:rFonts w:ascii="宋体" w:hAnsi="宋体" w:eastAsia="宋体"/>
          <w:sz w:val="24"/>
        </w:rPr>
        <w:t>刘泉，钱晓钧主编；张凤河，邱志刚副主编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中国机电大黄页2005  电工和电力设备采购大黄页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刘泉，钱晓钧主编；张凤河，邱志刚副主编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本书出售、求购地址：https://www.jiaokey.com/book/detail/11641958.html</w:t>
      </w:r>
    </w:p>
    <w:p>
      <w:r>
        <w:t>更多相关图书推荐：https://www.jiaokey.com</w:t>
      </w:r>
    </w:p>
    <w:p>
      <w:r>
        <w:t>刘泉，钱晓钧主编；张凤河，邱志刚副主编 其他作品：https://www.jiaokey.com/tag/刘泉，钱晓钧主编；张凤河，邱志刚副主编.html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关键词搜索：https://www.jiaokey.com/tag/中国机电大黄页2005  电工和电力设备采购大黄页.html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