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江南大宅  南浔遗韵</w:t>
      </w:r>
    </w:p>
    <w:p>
      <w:r>
        <w:rPr>
          <w:rFonts w:ascii="宋体" w:hAnsi="宋体" w:eastAsia="宋体"/>
          <w:sz w:val="24"/>
        </w:rPr>
        <w:t>沈嘉允撰；单瑾，钱江摄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江南大宅  南浔遗韵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沈嘉允撰；单瑾，钱江摄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本书出售、求购地址：https://www.jiaokey.com/book/detail/11641915.html</w:t>
      </w:r>
    </w:p>
    <w:p>
      <w:r>
        <w:t>更多相关图书推荐：https://www.jiaokey.com</w:t>
      </w:r>
    </w:p>
    <w:p>
      <w:r>
        <w:t>沈嘉允撰；单瑾，钱江摄 其他作品：https://www.jiaokey.com/tag/沈嘉允撰；单瑾，钱江摄.html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关键词搜索：https://www.jiaokey.com/tag/江南大宅  南浔遗韵.html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