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君子善言 人人该学的CEO说话技巧 Speak like a CEO</w:t>
      </w:r>
    </w:p>
    <w:p>
      <w:r>
        <w:rPr>
          <w:rFonts w:ascii="宋体" w:hAnsi="宋体" w:eastAsia="宋体"/>
          <w:sz w:val="24"/>
        </w:rPr>
        <w:t>（美）贝茨（Suzanne Bates）著；夏荷立译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君子善言 人人该学的CEO说话技巧 Speak like a 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（美）贝茨（Suzanne Bates）著；夏荷立译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本书出售、求购地址：https://www.jiaokey.com/book/detail/11641913.html</w:t>
      </w:r>
    </w:p>
    <w:p>
      <w:r>
        <w:t>更多相关图书推荐：https://www.jiaokey.com</w:t>
      </w:r>
    </w:p>
    <w:p>
      <w:r>
        <w:t>（美）贝茨（Suzanne Bates）著；夏荷立译 其他作品：https://www.jiaokey.com/tag/（美）贝茨（Suzanne Bates）著；夏荷立译.html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关键词搜索：https://www.jiaokey.com/tag/君子善言 人人该学的CEO说话技巧 Speak like a 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