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迈向资源节约和环境友好型社会  论环境资源有偿使用制度改革</w:t>
      </w:r>
    </w:p>
    <w:p>
      <w:r>
        <w:rPr>
          <w:rFonts w:ascii="宋体" w:hAnsi="宋体" w:eastAsia="宋体"/>
          <w:sz w:val="24"/>
        </w:rPr>
        <w:t>朱志刚著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迈向资源节约和环境友好型社会  论环境资源有偿使用制度改革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本书出售、求购地址：https://www.jiaokey.com/book/detail/11641906.html</w:t>
      </w:r>
    </w:p>
    <w:p>
      <w:r>
        <w:t>更多相关图书推荐：https://www.jiaokey.com</w:t>
      </w:r>
    </w:p>
    <w:p>
      <w:r>
        <w:t>朱志刚著 其他作品：https://www.jiaokey.com/tag/朱志刚著.html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关键词搜索：https://www.jiaokey.com/tag/迈向资源节约和环境友好型社会  论环境资源有偿使用制度改革.html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