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陈云百周年纪念：全国陈云生平和思想研讨会论文集  下</w:t>
      </w:r>
    </w:p>
    <w:p>
      <w:r>
        <w:rPr>
          <w:rFonts w:ascii="宋体" w:hAnsi="宋体" w:eastAsia="宋体"/>
          <w:sz w:val="24"/>
        </w:rPr>
        <w:t>全国陈云生平和思想研讨会组织委员会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陈云百周年纪念：全国陈云生平和思想研讨会论文集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全国陈云生平和思想研讨会组织委员会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750732088X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陈云（1905-1995）-人物研究-学术会议-文集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为纪念陈云同志诞辰100周年，经中共中央批准，中共中央宣传部、中共中央文献研究室、中共中央党史研究室、中共中央党校、中国人民解放军总政治部、中国社会科学院、教育部于20054年6月12日至14日在北京联合举办了全国陈云生平和思想研讨会。这部论文集就是在这次研讨会与会论文的基础上编辑而成的。 本书为纪念陈云同志诞辰100周年召开的学术研讨会论文集。是研究陈云生平和思想最新理论研究成果的集成。本书还收录了胡锦涛、李长春等中央领导同志在纪念陈云同志诞辰100周年大会上和研讨会开幕式上的讲话。 本书收入的121篇与会论文，大多数是从广泛征集到论文中，经过各省、自治区、直辖市，教育部高校系统、军队系统、中央和国家机关及中央有关研究部门初评、推荐。</w:t>
      </w:r>
    </w:p>
    <w:p/>
    <w:p>
      <w:r>
        <w:t>本书出售、求购地址：https://www.jiaokey.com/book/detail/11641901.html</w:t>
      </w:r>
    </w:p>
    <w:p>
      <w:r>
        <w:t>更多人物传记：按学科分图书推荐：https://www.jiaokey.com</w:t>
      </w:r>
    </w:p>
    <w:p>
      <w:r>
        <w:t>全国陈云生平和思想研讨会组织委员会 其他作品：https://www.jiaokey.com/tag/全国陈云生平和思想研讨会组织委员会.html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关键词搜索：https://www.jiaokey.com/tag/陈云（1905-1995）-人物研究-学术会议-文集.html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