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书名：消费者也能成为“资本家”  消费资本化理论与应用</w:t>
      </w:r>
    </w:p>
    <w:p>
      <w:r>
        <w:t>作者：陈瑜著</w:t>
      </w:r>
    </w:p>
    <w:p>
      <w:r>
        <w:t>出版社：南宁：广西科学技术出版社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消费者也能成为“资本家”  消费资本化理论与应用 评论地址：https://www.jiaokey.com/book/detail/11641837.html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