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中国上市公司资本结构影响因素研究 理论和证据 theory and evidence from Chinese listed companies</w:t>
      </w:r>
    </w:p>
    <w:p>
      <w:r>
        <w:rPr>
          <w:rFonts w:ascii="宋体" w:hAnsi="宋体" w:eastAsia="宋体"/>
          <w:sz w:val="24"/>
        </w:rPr>
        <w:t>肖作平著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中国上市公司资本结构影响因素研究 理论和证据 theory and evidence from Chinese listed companies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肖作平著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本书出售、求购地址：https://www.jiaokey.com/book/detail/11641820.html</w:t>
      </w:r>
    </w:p>
    <w:p>
      <w:r>
        <w:t>更多相关图书推荐：https://www.jiaokey.com</w:t>
      </w:r>
    </w:p>
    <w:p>
      <w:r>
        <w:t>肖作平著 其他作品：https://www.jiaokey.com/tag/肖作平著.html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关键词搜索：https://www.jiaokey.com/tag/中国上市公司资本结构影响因素研究 理论和证据 theory and evidence from Chinese listed companies.html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